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佛医古墓  1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佛医古墓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本书出售、求购地址：https://www.jiaokey.com/book/detail/12404107.html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厦门:鹭江出版社,2008.01 出版图书：https://www.jiaokey.com/tag/厦门:鹭江出版社,2008.01.html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