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书名：简单有效的下半身减肥操</w:t>
      </w:r>
    </w:p>
    <w:p>
      <w:r>
        <w:t>作者：（日）山田阳子著；章洁，张建萍译</w:t>
      </w:r>
    </w:p>
    <w:p>
      <w:r>
        <w:t>出版社：杭州：浙江科学技术出版社</w:t>
      </w:r>
    </w:p>
    <w:p>
      <w:r>
        <w:t>出版日期：2004.06</w:t>
      </w:r>
    </w:p>
    <w:p>
      <w:r>
        <w:t>总页数：56</w:t>
      </w:r>
    </w:p>
    <w:p>
      <w:r>
        <w:t>更多请访问教客网: www.jiaokey.com</w:t>
      </w:r>
    </w:p>
    <w:p>
      <w:r>
        <w:t>简单有效的下半身减肥操 评论地址：https://www.jiaokey.com/book/detail/12404086.html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