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孕产妇营养完全事典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孕产妇营养完全事典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本书出售、求购地址：https://www.jiaokey.com/book/detail/12404083.html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关键词搜索：https://www.jiaokey.com/tag/孕产妇营养完全事典.html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