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好男人全靠养  从胚胎期盘点男性一生健康隐患</w:t>
      </w:r>
    </w:p>
    <w:p>
      <w:r>
        <w:rPr>
          <w:rFonts w:ascii="宋体" w:hAnsi="宋体" w:eastAsia="宋体"/>
          <w:sz w:val="24"/>
        </w:rPr>
        <w:t>（美）马丽安·J.李加图著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好男人全靠养  从胚胎期盘点男性一生健康隐患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（美）马丽安·J.李加图著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本书出售、求购地址：https://www.jiaokey.com/book/detail/12404074.html</w:t>
      </w:r>
    </w:p>
    <w:p>
      <w:r>
        <w:t>更多相关图书推荐：https://www.jiaokey.com</w:t>
      </w:r>
    </w:p>
    <w:p>
      <w:r>
        <w:t>（美）马丽安·J.李加图著 其他作品：https://www.jiaokey.com/tag/（美）马丽安·J.李加图著.html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关键词搜索：https://www.jiaokey.com/tag/好男人全靠养  从胚胎期盘点男性一生健康隐患.html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