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现代人患的都是生活方式病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现代人患的都是生活方式病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本书出售、求购地址：https://www.jiaokey.com/book/detail/12404073.html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关键词搜索：https://www.jiaokey.com/tag/现代人患的都是生活方式病.html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