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  7  炖补真健康</w:t>
      </w:r>
    </w:p>
    <w:p>
      <w:r>
        <w:rPr>
          <w:rFonts w:ascii="宋体" w:hAnsi="宋体" w:eastAsia="宋体"/>
          <w:sz w:val="24"/>
        </w:rPr>
        <w:t>陈玫妃，简茂阳著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8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8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  7  炖补真健康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陈玫妃，简茂阳著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饮食营养学(学科:基本知识)饮食疗法(学科:基本知识)保健(学科:菜谱)饮食营养学饮食疗法保健菜谱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本书出售、求购地址：https://www.jiaokey.com/book/detail/12404066.html</w:t>
      </w:r>
    </w:p>
    <w:p>
      <w:r>
        <w:t>更多相关图书推荐：https://www.jiaokey.com</w:t>
      </w:r>
    </w:p>
    <w:p>
      <w:r>
        <w:t>陈玫妃，简茂阳著 其他作品：https://www.jiaokey.com/tag/陈玫妃，简茂阳著.html</w:t>
      </w:r>
    </w:p>
    <w:p>
      <w:r>
        <w:t>北京:北京出版社,2006.12 出版图书：https://www.jiaokey.com/tag/北京:北京出版社,2006.12.html</w:t>
      </w:r>
    </w:p>
    <w:p>
      <w:r>
        <w:t>关键词搜索：https://www.jiaokey.com/tag/饮食营养学(学科:基本知识)饮食疗法(学科:基本知识)保健(学科:菜谱)饮食营养学饮食疗法保健菜谱.html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