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书名：身体的语言  古希腊医学和中医之比较（经典与书写）</w:t>
      </w:r>
    </w:p>
    <w:p>
      <w:r>
        <w:t>作者：栗山茂久著</w:t>
      </w:r>
    </w:p>
    <w:p>
      <w:r>
        <w:t>出版社：上海：上海书店出版社</w:t>
      </w:r>
    </w:p>
    <w:p>
      <w:r>
        <w:t>出版日期：2009.03</w:t>
      </w:r>
    </w:p>
    <w:p>
      <w:r>
        <w:t>总页数：258</w:t>
      </w:r>
    </w:p>
    <w:p>
      <w:r>
        <w:t>更多请访问教客网: www.jiaokey.com</w:t>
      </w:r>
    </w:p>
    <w:p>
      <w:r>
        <w:t>身体的语言  古希腊医学和中医之比较（经典与书写） 评论地址：https://www.jiaokey.com/book/detail/12404062.html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