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瘦身食物营养密码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瘦身食物营养密码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本书出售、求购地址：https://www.jiaokey.com/book/detail/12404051.html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关键词搜索：https://www.jiaokey.com/tag/瘦身食物营养密码.html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