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调味、美食与健康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调味、美食与健康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本书出售、求购地址：https://www.jiaokey.com/book/detail/12404046.html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关键词搜索：https://www.jiaokey.com/tag/调味、美食与健康.html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