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生理周期轻松瘦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生理周期轻松瘦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本书出售、求购地址：https://www.jiaokey.com/book/detail/12404045.html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关键词搜索：https://www.jiaokey.com/tag/生理周期轻松瘦.html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