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您育儿的方法正确吗  0-3岁宝宝父母最关心的问题</w:t>
      </w:r>
    </w:p>
    <w:p>
      <w:r>
        <w:rPr>
          <w:rFonts w:ascii="宋体" w:hAnsi="宋体" w:eastAsia="宋体"/>
          <w:sz w:val="24"/>
        </w:rPr>
        <w:t>张思莱著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您育儿的方法正确吗  0-3岁宝宝父母最关心的问题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本书出售、求购地址：https://www.jiaokey.com/book/detail/12404022.html</w:t>
      </w:r>
    </w:p>
    <w:p>
      <w:r>
        <w:t>更多相关图书推荐：https://www.jiaokey.com</w:t>
      </w:r>
    </w:p>
    <w:p>
      <w:r>
        <w:t>张思莱著 其他作品：https://www.jiaokey.com/tag/张思莱著.html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关键词搜索：https://www.jiaokey.com/tag/您育儿的方法正确吗  0-3岁宝宝父母最关心的问题.html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