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小儿培育工程系列  2岁宝宝</w:t>
      </w:r>
    </w:p>
    <w:p>
      <w:r>
        <w:rPr>
          <w:rFonts w:ascii="宋体" w:hAnsi="宋体" w:eastAsia="宋体"/>
          <w:sz w:val="24"/>
        </w:rPr>
        <w:t>陈国鹏，汪泳涛主编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4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小儿培育工程系列  2岁宝宝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陈国鹏，汪泳涛主编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婴幼儿(学科: 保健 学科: 基本知识) 婴幼儿(学科: 家庭教育 学科: 基本知识) 婴幼儿 保健 家庭教育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本书出售、求购地址：https://www.jiaokey.com/book/detail/12404015.html</w:t>
      </w:r>
    </w:p>
    <w:p>
      <w:r>
        <w:t>更多相关图书推荐：https://www.jiaokey.com</w:t>
      </w:r>
    </w:p>
    <w:p>
      <w:r>
        <w:t>陈国鹏，汪泳涛主编 其他作品：https://www.jiaokey.com/tag/陈国鹏，汪泳涛主编.html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关键词搜索：https://www.jiaokey.com/tag/婴幼儿(学科: 保健 学科: 基本知识) 婴幼儿(学科: 家庭教育 学科: 基本知识) 婴幼儿 保健 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