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书名：柳腰100健健美</w:t>
      </w:r>
    </w:p>
    <w:p>
      <w:r>
        <w:t>作者：张淳淳著</w:t>
      </w:r>
    </w:p>
    <w:p>
      <w:r>
        <w:t>出版社：杭州:浙江科学技术出版社,2005.04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柳腰100健健美 评论地址：https://www.jiaokey.com/book/detail/12404006.html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