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书名：养育0-1岁宝宝的100个锦囊</w:t>
      </w:r>
    </w:p>
    <w:p>
      <w:r>
        <w:t>作者：（美）莉莎·麦考特（Lisa McCourt）著；李佩芝译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养育0-1岁宝宝的100个锦囊 评论地址：https://www.jiaokey.com/book/detail/12403996.html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