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登陆美利坚  美国世界杯球星漫画</w:t>
      </w:r>
    </w:p>
    <w:p>
      <w:r>
        <w:rPr>
          <w:rFonts w:ascii="宋体" w:hAnsi="宋体" w:eastAsia="宋体"/>
          <w:sz w:val="24"/>
        </w:rPr>
        <w:t>西林漫画创意制作有限公司编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登陆美利坚  美国世界杯球星漫画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西林漫画创意制作有限公司编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本书出售、求购地址：https://www.jiaokey.com/book/detail/12403934.html</w:t>
      </w:r>
    </w:p>
    <w:p>
      <w:r>
        <w:t>更多相关图书推荐：https://www.jiaokey.com</w:t>
      </w:r>
    </w:p>
    <w:p>
      <w:r>
        <w:t>西林漫画创意制作有限公司编 其他作品：https://www.jiaokey.com/tag/西林漫画创意制作有限公司编.html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关键词搜索：https://www.jiaokey.com/tag/登陆美利坚  美国世界杯球星漫画.html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