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书名：中国通史故事连环画  远古</w:t>
      </w:r>
    </w:p>
    <w:p>
      <w:r>
        <w:t>作者：卢定兴，王良绘</w:t>
      </w:r>
    </w:p>
    <w:p>
      <w:r>
        <w:t>出版社：北京:京华出版社,2008.01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中国通史故事连环画  远古 评论地址：https://www.jiaokey.com/book/detail/12403900.html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