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黄鹤楼藏古今名家书法选</w:t>
      </w:r>
    </w:p>
    <w:p>
      <w:r>
        <w:rPr>
          <w:rFonts w:ascii="宋体" w:hAnsi="宋体" w:eastAsia="宋体"/>
          <w:sz w:val="24"/>
        </w:rPr>
        <w:t>杨蒲林，岳燕青编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黄鹤楼藏古今名家书法选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杨蒲林，岳燕青编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本书出售、求购地址：https://www.jiaokey.com/book/detail/12403894.html</w:t>
      </w:r>
    </w:p>
    <w:p>
      <w:r>
        <w:t>更多相关图书推荐：https://www.jiaokey.com</w:t>
      </w:r>
    </w:p>
    <w:p>
      <w:r>
        <w:t>杨蒲林，岳燕青编 其他作品：https://www.jiaokey.com/tag/杨蒲林，岳燕青编.html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关键词搜索：https://www.jiaokey.com/tag/黄鹤楼藏古今名家书法选.html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