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书名：苕溪诗帖放大精选</w:t>
      </w:r>
    </w:p>
    <w:p>
      <w:r>
        <w:t>作者：（宋）米芾书；徐方震编</w:t>
      </w:r>
    </w:p>
    <w:p>
      <w:r>
        <w:t>出版社：上海：上海书画出版社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苕溪诗帖放大精选 评论地址：https://www.jiaokey.com/book/detail/12403885.html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