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书名：吴冠玉钢笔正楷字帖  楷行毛笔书法基本知识</w:t>
      </w:r>
    </w:p>
    <w:p>
      <w:r>
        <w:t>作者：吴冠玉书著</w:t>
      </w:r>
    </w:p>
    <w:p>
      <w:r>
        <w:t>出版社：广州:广东高等教育出版社,1996.10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吴冠玉钢笔正楷字帖  楷行毛笔书法基本知识 评论地址：https://www.jiaokey.com/book/detail/12403876.html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