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辽上京地区出土的辽代碑刻汇辑</w:t>
      </w:r>
    </w:p>
    <w:p>
      <w:r>
        <w:rPr>
          <w:rFonts w:ascii="宋体" w:hAnsi="宋体" w:eastAsia="宋体"/>
          <w:sz w:val="24"/>
        </w:rPr>
        <w:t>刘凤翥，唐彩兰，青格勒编著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辽上京地区出土的辽代碑刻汇辑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刘凤翥，唐彩兰，青格勒编著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本书出售、求购地址：https://www.jiaokey.com/book/detail/12403825.html</w:t>
      </w:r>
    </w:p>
    <w:p>
      <w:r>
        <w:t>更多相关图书推荐：https://www.jiaokey.com</w:t>
      </w:r>
    </w:p>
    <w:p>
      <w:r>
        <w:t>刘凤翥，唐彩兰，青格勒编著 其他作品：https://www.jiaokey.com/tag/刘凤翥，唐彩兰，青格勒编著.html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关键词搜索：https://www.jiaokey.com/tag/辽上京地区出土的辽代碑刻汇辑.html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