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董寿平画辑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董寿平画辑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本书出售、求购地址：https://www.jiaokey.com/book/detail/12403776.html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关键词搜索：https://www.jiaokey.com/tag/董寿平画辑.html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