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ABCDE2001全球建筑建设网络资源年刊</w:t>
      </w:r>
    </w:p>
    <w:p>
      <w:r>
        <w:rPr>
          <w:rFonts w:ascii="宋体" w:hAnsi="宋体" w:eastAsia="宋体"/>
          <w:sz w:val="24"/>
        </w:rPr>
        <w:t>（美）潘胡兰编；毛磊等翻译制作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ABCDE2001全球建筑建设网络资源年刊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（美）潘胡兰编；毛磊等翻译制作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本书出售、求购地址：https://www.jiaokey.com/book/detail/12403761.html</w:t>
      </w:r>
    </w:p>
    <w:p>
      <w:r>
        <w:t>更多相关图书推荐：https://www.jiaokey.com</w:t>
      </w:r>
    </w:p>
    <w:p>
      <w:r>
        <w:t>（美）潘胡兰编；毛磊等翻译制作 其他作品：https://www.jiaokey.com/tag/（美）潘胡兰编；毛磊等翻译制作.html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关键词搜索：https://www.jiaokey.com/tag/ABCDE2001全球建筑建设网络资源年刊.html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