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书名：中国：糖与社会  农民、技术和世界市场</w:t>
      </w:r>
    </w:p>
    <w:p>
      <w:r>
        <w:t>作者：（美）穆素洁著</w:t>
      </w:r>
    </w:p>
    <w:p>
      <w:r>
        <w:t>出版社：广州:广东人民出版社,2009.09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中国：糖与社会  农民、技术和世界市场 评论地址：https://www.jiaokey.com/book/detail/12403725.html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