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书名：船台盛开大庆花  版画选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出版日期：1975.11</w:t>
      </w:r>
    </w:p>
    <w:p>
      <w:r>
        <w:t>总页数：10</w:t>
      </w:r>
    </w:p>
    <w:p>
      <w:r>
        <w:t>更多请访问教客网: www.jiaokey.com</w:t>
      </w:r>
    </w:p>
    <w:p>
      <w:r>
        <w:t>船台盛开大庆花  版画选 评论地址：https://www.jiaokey.com/book/detail/12403711.html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