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糖厂真空过滤组合装置的先进操作法</w:t>
      </w:r>
    </w:p>
    <w:p>
      <w:r>
        <w:rPr>
          <w:rFonts w:ascii="宋体" w:hAnsi="宋体" w:eastAsia="宋体"/>
          <w:sz w:val="24"/>
        </w:rPr>
        <w:t>（苏）湛布罗夫斯基（В.А.Замбровский）著；杨倬译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糖厂真空过滤组合装置的先进操作法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（苏）湛布罗夫斯基（В.А.Замбровский）著；杨倬译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本书出售、求购地址：https://www.jiaokey.com/book/detail/12403684.html</w:t>
      </w:r>
    </w:p>
    <w:p>
      <w:r>
        <w:t>更多相关图书推荐：https://www.jiaokey.com</w:t>
      </w:r>
    </w:p>
    <w:p>
      <w:r>
        <w:t>（苏）湛布罗夫斯基（В.А.Замбровский）著；杨倬译 其他作品：https://www.jiaokey.com/tag/（苏）湛布罗夫斯基（В.А.Замбровский）著；杨倬译.html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关键词搜索：https://www.jiaokey.com/tag/糖厂真空过滤组合装置的先进操作法.html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