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培育雏鸡的经验</w:t>
      </w:r>
    </w:p>
    <w:p>
      <w:r>
        <w:rPr>
          <w:rFonts w:ascii="宋体" w:hAnsi="宋体" w:eastAsia="宋体"/>
          <w:sz w:val="24"/>
        </w:rPr>
        <w:t>（苏）茨魏图兴娜（А.Цветухина）著；李君毅译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培育雏鸡的经验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（苏）茨魏图兴娜（А.Цветухина）著；李君毅译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本书出售、求购地址：https://www.jiaokey.com/book/detail/12403663.html</w:t>
      </w:r>
    </w:p>
    <w:p>
      <w:r>
        <w:t>更多相关图书推荐：https://www.jiaokey.com</w:t>
      </w:r>
    </w:p>
    <w:p>
      <w:r>
        <w:t>（苏）茨魏图兴娜（А.Цветухина）著；李君毅译 其他作品：https://www.jiaokey.com/tag/（苏）茨魏图兴娜（А.Цветухина）著；李君毅译.html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关键词搜索：https://www.jiaokey.com/tag/培育雏鸡的经验.html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