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书名：食用蛙饲养法</w:t>
      </w:r>
    </w:p>
    <w:p>
      <w:r>
        <w:t>作者：章乃焕著</w:t>
      </w:r>
    </w:p>
    <w:p>
      <w:r>
        <w:t>出版社：上海:中华书局,1940.11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食用蛙饲养法 评论地址：https://www.jiaokey.com/book/detail/12403641.html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