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力争水产大丰收</w:t>
      </w:r>
    </w:p>
    <w:p>
      <w:r>
        <w:rPr>
          <w:rFonts w:ascii="宋体" w:hAnsi="宋体" w:eastAsia="宋体"/>
          <w:sz w:val="24"/>
        </w:rPr>
        <w:t>重庆市农林水利局编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力争水产大丰收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本书出售、求购地址：https://www.jiaokey.com/book/detail/12403599.html</w:t>
      </w:r>
    </w:p>
    <w:p>
      <w:r>
        <w:t>更多相关图书推荐：https://www.jiaokey.com</w:t>
      </w:r>
    </w:p>
    <w:p>
      <w:r>
        <w:t>重庆市农林水利局编 其他作品：https://www.jiaokey.com/tag/重庆市农林水利局编.html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关键词搜索：https://www.jiaokey.com/tag/力争水产大丰收.html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