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书名：梅花“万斤蛏”</w:t>
      </w:r>
    </w:p>
    <w:p>
      <w:r>
        <w:t>作者：林义锐，施孙福编著</w:t>
      </w:r>
    </w:p>
    <w:p>
      <w:r>
        <w:t>出版社：福州:福建人民出版社,1959.05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梅花“万斤蛏” 评论地址：https://www.jiaokey.com/book/detail/12403591.html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