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怎样当好生产队会计</w:t>
      </w:r>
    </w:p>
    <w:p>
      <w:r>
        <w:rPr>
          <w:rFonts w:ascii="宋体" w:hAnsi="宋体" w:eastAsia="宋体"/>
          <w:sz w:val="24"/>
        </w:rPr>
        <w:t>蒋风五，吴培德编著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怎样当好生产队会计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蒋风五，吴培德编著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本书出售、求购地址：https://www.jiaokey.com/book/detail/12403565.html</w:t>
      </w:r>
    </w:p>
    <w:p>
      <w:r>
        <w:t>更多相关图书推荐：https://www.jiaokey.com</w:t>
      </w:r>
    </w:p>
    <w:p>
      <w:r>
        <w:t>蒋风五，吴培德编著 其他作品：https://www.jiaokey.com/tag/蒋风五，吴培德编著.html</w:t>
      </w:r>
    </w:p>
    <w:p>
      <w:r>
        <w:t>上海：上海财政经济出版社 出版图书：https://www.jiaokey.com/tag/上海：上海财政经济出版社.html</w:t>
      </w:r>
    </w:p>
    <w:p>
      <w:r>
        <w:t>关键词搜索：https://www.jiaokey.com/tag/怎样当好生产队会计.html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