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书名：推行汉语拼音字母的经验</w:t>
      </w:r>
    </w:p>
    <w:p>
      <w:r>
        <w:t>作者：河北教育厅工农教育处编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总页数：34</w:t>
      </w:r>
    </w:p>
    <w:p>
      <w:r>
        <w:t>更多请访问教客网: www.jiaokey.com</w:t>
      </w:r>
    </w:p>
    <w:p>
      <w:r>
        <w:t>推行汉语拼音字母的经验 评论地址：https://www.jiaokey.com/book/detail/12403549.html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