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书名：猪的肥育</w:t>
      </w:r>
    </w:p>
    <w:p>
      <w:r>
        <w:t>作者：河南省农业厅畜牧兽医局编</w:t>
      </w:r>
    </w:p>
    <w:p>
      <w:r>
        <w:t>出版社：郑州：河南人民出版社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猪的肥育 评论地址：https://www.jiaokey.com/book/detail/12403527.html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