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书名：河口社集体养猪的经验</w:t>
      </w:r>
    </w:p>
    <w:p>
      <w:r>
        <w:t>作者：赵桂春著</w:t>
      </w:r>
    </w:p>
    <w:p>
      <w:r>
        <w:t>出版社：沈阳：辽宁人民出版社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河口社集体养猪的经验 评论地址：https://www.jiaokey.com/book/detail/12403519.html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