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用煤焦油炼制人造石油经验汇编  1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用煤焦油炼制人造石油经验汇编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本书出售、求购地址：https://www.jiaokey.com/book/detail/12403500.html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关键词搜索：https://www.jiaokey.com/tag/用煤焦油炼制人造石油经验汇编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