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书名：旅大市消灭苹果绵蚜的经验</w:t>
      </w:r>
    </w:p>
    <w:p>
      <w:r>
        <w:t>作者：辽宁省旅大市农林局编</w:t>
      </w:r>
    </w:p>
    <w:p>
      <w:r>
        <w:t>出版社：北京:农业出版社,1959.01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旅大市消灭苹果绵蚜的经验 评论地址：https://www.jiaokey.com/book/detail/12403468.html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