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亚麻的种植与雨露沤制</w:t>
      </w:r>
    </w:p>
    <w:p>
      <w:r>
        <w:rPr>
          <w:rFonts w:ascii="宋体" w:hAnsi="宋体" w:eastAsia="宋体"/>
          <w:sz w:val="24"/>
        </w:rPr>
        <w:t>黑龙江省呼甜菜研究所编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亚麻的种植与雨露沤制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黑龙江省呼甜菜研究所编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本书出售、求购地址：https://www.jiaokey.com/book/detail/12403452.html</w:t>
      </w:r>
    </w:p>
    <w:p>
      <w:r>
        <w:t>更多相关图书推荐：https://www.jiaokey.com</w:t>
      </w:r>
    </w:p>
    <w:p>
      <w:r>
        <w:t>黑龙江省呼甜菜研究所编 其他作品：https://www.jiaokey.com/tag/黑龙江省呼甜菜研究所编.html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关键词搜索：https://www.jiaokey.com/tag/亚麻的种植与雨露沤制.html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