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新品种水泥</w:t>
      </w:r>
    </w:p>
    <w:p>
      <w:r>
        <w:rPr>
          <w:rFonts w:ascii="宋体" w:hAnsi="宋体" w:eastAsia="宋体"/>
          <w:sz w:val="24"/>
        </w:rPr>
        <w:t>（苏）伊兹拉依洛维奇（Н.Е.Израилович）编；毛文杰译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新品种水泥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（苏）伊兹拉依洛维奇（Н.Е.Израилович）编；毛文杰译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本书出售、求购地址：https://www.jiaokey.com/book/detail/12403426.html</w:t>
      </w:r>
    </w:p>
    <w:p>
      <w:r>
        <w:t>更多相关图书推荐：https://www.jiaokey.com</w:t>
      </w:r>
    </w:p>
    <w:p>
      <w:r>
        <w:t>（苏）伊兹拉依洛维奇（Н.Е.Израилович）编；毛文杰译 其他作品：https://www.jiaokey.com/tag/（苏）伊兹拉依洛维奇（Н.Е.Израилович）编；毛文杰译.html</w:t>
      </w:r>
    </w:p>
    <w:p>
      <w:r>
        <w:t>重工业出版社 出版图书：https://www.jiaokey.com/tag/重工业出版社.html</w:t>
      </w:r>
    </w:p>
    <w:p>
      <w:r>
        <w:t>关键词搜索：https://www.jiaokey.com/tag/新品种水泥.html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