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书名：上海市郊区发展畜牧业的经验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出版日期：1956.04</w:t>
      </w:r>
    </w:p>
    <w:p>
      <w:r>
        <w:t>总页数：50</w:t>
      </w:r>
    </w:p>
    <w:p>
      <w:r>
        <w:t>更多请访问教客网: www.jiaokey.com</w:t>
      </w:r>
    </w:p>
    <w:p>
      <w:r>
        <w:t>上海市郊区发展畜牧业的经验 评论地址：https://www.jiaokey.com/book/detail/12403416.html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