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芝麻及其栽培</w:t>
      </w:r>
    </w:p>
    <w:p>
      <w:r>
        <w:rPr>
          <w:rFonts w:ascii="宋体" w:hAnsi="宋体" w:eastAsia="宋体"/>
          <w:sz w:val="24"/>
        </w:rPr>
        <w:t>（苏）波尔柯夫斯基（В.Е.Борковский），（苏）乌明（Н.Ю.Умен）著；任筱波等译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芝麻及其栽培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（苏）波尔柯夫斯基（В.Е.Борковский），（苏）乌明（Н.Ю.Умен）著；任筱波等译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本书出售、求购地址：https://www.jiaokey.com/book/detail/12403401.html</w:t>
      </w:r>
    </w:p>
    <w:p>
      <w:r>
        <w:t>更多相关图书推荐：https://www.jiaokey.com</w:t>
      </w:r>
    </w:p>
    <w:p>
      <w:r>
        <w:t>（苏）波尔柯夫斯基（В.Е.Борковский），（苏）乌明（Н.Ю.Умен）著；任筱波等译 其他作品：https://www.jiaokey.com/tag/（苏）波尔柯夫斯基（В.Е.Борковский），（苏）乌明（Н.Ю.Умен）著；任筱波等译.html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关键词搜索：https://www.jiaokey.com/tag/芝麻及其栽培.html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