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书名：怎样育好烟苗</w:t>
      </w:r>
    </w:p>
    <w:p>
      <w:r>
        <w:t>作者：安徽省凤阳烟草试验站编</w:t>
      </w:r>
    </w:p>
    <w:p>
      <w:r>
        <w:t>出版社：合肥:安徽人民出版社,1959.03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怎样育好烟苗 评论地址：https://www.jiaokey.com/book/detail/12403373.html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