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高美里斯大林玻璃工厂的机械化加料经验</w:t>
      </w:r>
    </w:p>
    <w:p>
      <w:r>
        <w:rPr>
          <w:rFonts w:ascii="宋体" w:hAnsi="宋体" w:eastAsia="宋体"/>
          <w:sz w:val="24"/>
        </w:rPr>
        <w:t>（苏）扎利兹那克（Д.В.Зализняк）著；殷龙珠译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高美里斯大林玻璃工厂的机械化加料经验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（苏）扎利兹那克（Д.В.Зализняк）著；殷龙珠译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本书出售、求购地址：https://www.jiaokey.com/book/detail/12403367.html</w:t>
      </w:r>
    </w:p>
    <w:p>
      <w:r>
        <w:t>更多相关图书推荐：https://www.jiaokey.com</w:t>
      </w:r>
    </w:p>
    <w:p>
      <w:r>
        <w:t>（苏）扎利兹那克（Д.В.Зализняк）著；殷龙珠译 其他作品：https://www.jiaokey.com/tag/（苏）扎利兹那克（Д.В.Зализняк）著；殷龙珠译.html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关键词搜索：https://www.jiaokey.com/tag/高美里斯大林玻璃工厂的机械化加料经验.html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