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水泥回转窑砌砖经验</w:t>
      </w:r>
    </w:p>
    <w:p>
      <w:r>
        <w:rPr>
          <w:rFonts w:ascii="宋体" w:hAnsi="宋体" w:eastAsia="宋体"/>
          <w:sz w:val="24"/>
        </w:rPr>
        <w:t>蔡茂福口述；曹永珩整理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水泥回转窑砌砖经验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蔡茂福口述；曹永珩整理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本书出售、求购地址：https://www.jiaokey.com/book/detail/12403360.html</w:t>
      </w:r>
    </w:p>
    <w:p>
      <w:r>
        <w:t>更多相关图书推荐：https://www.jiaokey.com</w:t>
      </w:r>
    </w:p>
    <w:p>
      <w:r>
        <w:t>蔡茂福口述；曹永珩整理 其他作品：https://www.jiaokey.com/tag/蔡茂福口述；曹永珩整理.html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关键词搜索：https://www.jiaokey.com/tag/水泥回转窑砌砖经验.html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