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书名：关于混凝土中掺加磨细的矿物质混合材料的规定</w:t>
      </w:r>
    </w:p>
    <w:p>
      <w:r>
        <w:t>作者：（苏联）中央工业建筑科学研究院编；吴中伟，孙复强译</w:t>
      </w:r>
    </w:p>
    <w:p>
      <w:r>
        <w:t>出版社：北京:建筑工程出版社,1955.01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关于混凝土中掺加磨细的矿物质混合材料的规定 评论地址：https://www.jiaokey.com/book/detail/12403344.html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