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怎样制石灰矿渣水泥</w:t>
      </w:r>
    </w:p>
    <w:p>
      <w:r>
        <w:rPr>
          <w:rFonts w:ascii="宋体" w:hAnsi="宋体" w:eastAsia="宋体"/>
          <w:sz w:val="24"/>
        </w:rPr>
        <w:t>湖南省基本建设局，湖南省工业试验所编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怎样制石灰矿渣水泥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湖南省基本建设局，湖南省工业试验所编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石灰-矿渣水泥(学科: 制造) 矿渣水泥-石灰(学科: 制造)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本书出售、求购地址：https://www.jiaokey.com/book/detail/12403341.html</w:t>
      </w:r>
    </w:p>
    <w:p>
      <w:r>
        <w:t>更多相关图书推荐：https://www.jiaokey.com</w:t>
      </w:r>
    </w:p>
    <w:p>
      <w:r>
        <w:t>湖南省基本建设局，湖南省工业试验所编 其他作品：https://www.jiaokey.com/tag/湖南省基本建设局，湖南省工业试验所编.html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关键词搜索：https://www.jiaokey.com/tag/石灰-矿渣水泥(学科: 制造) 矿渣水泥-石灰(学科: 制造).html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