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书名：兔的饲养  介绍牡丹江家兔饲养场经验</w:t>
      </w:r>
    </w:p>
    <w:p>
      <w:r>
        <w:t>作者：魏静环编著</w:t>
      </w:r>
    </w:p>
    <w:p>
      <w:r>
        <w:t>出版社：轻工业出版社</w:t>
      </w:r>
    </w:p>
    <w:p>
      <w:r>
        <w:t>出版日期：1960.05</w:t>
      </w:r>
    </w:p>
    <w:p>
      <w:r>
        <w:t>总页数：44</w:t>
      </w:r>
    </w:p>
    <w:p>
      <w:r>
        <w:t>更多请访问教客网: www.jiaokey.com</w:t>
      </w:r>
    </w:p>
    <w:p>
      <w:r>
        <w:t>兔的饲养  介绍牡丹江家兔饲养场经验 评论地址：https://www.jiaokey.com/book/detail/12403326.html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