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厦禾鼓厦门中西医师名录  上</w:t>
      </w:r>
    </w:p>
    <w:p>
      <w:r>
        <w:rPr>
          <w:rFonts w:ascii="宋体" w:hAnsi="宋体" w:eastAsia="宋体"/>
          <w:sz w:val="24"/>
        </w:rPr>
        <w:t>陈世尊编辑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3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厦禾鼓厦门中西医师名录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陈世尊编辑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福建医业促进社,1936.12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本书出售、求购地址：https://www.jiaokey.com/book/detail/12403214.html</w:t>
      </w:r>
    </w:p>
    <w:p>
      <w:r>
        <w:t>更多相关图书推荐：https://www.jiaokey.com</w:t>
      </w:r>
    </w:p>
    <w:p>
      <w:r>
        <w:t>陈世尊编辑 其他作品：https://www.jiaokey.com/tag/陈世尊编辑.html</w:t>
      </w:r>
    </w:p>
    <w:p>
      <w:r>
        <w:t>福建医业促进社,1936.12 出版图书：https://www.jiaokey.com/tag/福建医业促进社,1936.12.html</w:t>
      </w:r>
    </w:p>
    <w:p>
      <w:r>
        <w:t>关键词搜索：https://www.jiaokey.com/tag/厦禾鼓厦门中西医师名录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