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书名：厦门市城市总体规划说明书</w:t>
      </w:r>
    </w:p>
    <w:p>
      <w:r>
        <w:t>作者：&lt;font color=Red&gt;厦&lt;/font&gt;门市城市规划管理局编</w:t>
      </w:r>
    </w:p>
    <w:p>
      <w:r>
        <w:t>出版社：1982.06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厦门市城市总体规划说明书 评论地址：https://www.jiaokey.com/book/detail/12403195.html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