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书名：厦门市一九六四年度低田改造技术经验交流会议：资料汇编</w:t>
      </w:r>
    </w:p>
    <w:p>
      <w:r>
        <w:t>作者：&lt;font color=Red&gt;厦&lt;/font&gt;门市科学技术委员会编印</w:t>
      </w:r>
    </w:p>
    <w:p>
      <w:r>
        <w:t>出版社：厦门市科学技术委员会,1964.10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厦门市一九六四年度低田改造技术经验交流会议：资料汇编 评论地址：https://www.jiaokey.com/book/detail/12403174.html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