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书名：新厦门指南</w:t>
      </w:r>
    </w:p>
    <w:p>
      <w:r>
        <w:t>作者：杨滴翠编</w:t>
      </w:r>
    </w:p>
    <w:p>
      <w:r>
        <w:t>出版社：华南新日报社,1941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新厦门指南 评论地址：https://www.jiaokey.com/book/detail/12403167.html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