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马克·吐温十九卷集  第7卷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马克·吐温十九卷集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本书出售、求购地址：https://www.jiaokey.com/book/detail/12403069.html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关键词搜索：https://www.jiaokey.com/tag/马克·吐温十九卷集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